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86MS0079-01-2024-008337-90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 Камолхона Азамхоновича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«ВЕРШИНА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Баходуров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 К.А.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Баходурова Камолхона Азамхоновича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1">
    <w:name w:val="cat-UserDefined grp-3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